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Вячеслава Сергеевича,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Наумов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 В.С.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В.С.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В.С.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Наумова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Наумова Вячеслава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947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0412365400575009472415186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